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1F" w:rsidRDefault="001A591F" w:rsidP="00B4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1F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</w:p>
    <w:p w:rsidR="00C52663" w:rsidRPr="00C52663" w:rsidRDefault="003B49AC" w:rsidP="00861E89">
      <w:pPr>
        <w:pStyle w:val="aa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63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C52663">
        <w:rPr>
          <w:rFonts w:ascii="Times New Roman" w:hAnsi="Times New Roman" w:cs="Times New Roman"/>
          <w:sz w:val="28"/>
          <w:szCs w:val="28"/>
        </w:rPr>
        <w:t xml:space="preserve"> </w:t>
      </w:r>
      <w:r w:rsidR="00C52663" w:rsidRPr="00C52663">
        <w:rPr>
          <w:rFonts w:ascii="Times New Roman" w:hAnsi="Times New Roman" w:cs="Times New Roman"/>
          <w:sz w:val="28"/>
          <w:szCs w:val="28"/>
        </w:rPr>
        <w:t xml:space="preserve">ДК 021:2015 - 34110000-1 Легкові автомобілі (34111100-9-Легкові автомобілі типу «універсал») </w:t>
      </w:r>
    </w:p>
    <w:p w:rsidR="003B49AC" w:rsidRPr="00C52663" w:rsidRDefault="003B49AC" w:rsidP="00861E89">
      <w:pPr>
        <w:pStyle w:val="aa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63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C52663" w:rsidRPr="00C526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UA-2021-08-04-002587-c</w:t>
      </w:r>
      <w:r w:rsidR="00C526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B49AC" w:rsidRPr="00FD2B2C" w:rsidRDefault="00FD2B2C" w:rsidP="00121452">
      <w:pPr>
        <w:pStyle w:val="aa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663">
        <w:rPr>
          <w:rFonts w:ascii="Times New Roman" w:hAnsi="Times New Roman" w:cs="Times New Roman"/>
          <w:sz w:val="28"/>
          <w:szCs w:val="28"/>
          <w:lang w:val="ru-RU"/>
        </w:rPr>
        <w:t>3000000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,00 грн.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>ПДВ.</w:t>
      </w:r>
    </w:p>
    <w:p w:rsidR="00FD2B2C" w:rsidRPr="007B5207" w:rsidRDefault="00FD2B2C" w:rsidP="00121452">
      <w:pPr>
        <w:pStyle w:val="aa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</w:t>
      </w:r>
      <w:r w:rsidR="00C52663">
        <w:rPr>
          <w:rFonts w:ascii="Times New Roman" w:hAnsi="Times New Roman" w:cs="Times New Roman"/>
          <w:sz w:val="28"/>
          <w:szCs w:val="28"/>
        </w:rPr>
        <w:t>а якісні характеристики предмета</w:t>
      </w:r>
      <w:r w:rsidRPr="007C1D68">
        <w:rPr>
          <w:rFonts w:ascii="Times New Roman" w:hAnsi="Times New Roman" w:cs="Times New Roman"/>
          <w:sz w:val="28"/>
          <w:szCs w:val="28"/>
        </w:rPr>
        <w:t xml:space="preserve">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з метою організації транспортного забезпечення діяльності </w:t>
      </w:r>
      <w:r w:rsidR="00C52663">
        <w:rPr>
          <w:rFonts w:ascii="Times New Roman" w:hAnsi="Times New Roman" w:cs="Times New Roman"/>
          <w:sz w:val="28"/>
          <w:szCs w:val="28"/>
        </w:rPr>
        <w:t>установи</w:t>
      </w:r>
      <w:r w:rsidRPr="007C1D68">
        <w:rPr>
          <w:rFonts w:ascii="Times New Roman" w:hAnsi="Times New Roman" w:cs="Times New Roman"/>
          <w:sz w:val="28"/>
          <w:szCs w:val="28"/>
        </w:rPr>
        <w:t>.</w:t>
      </w:r>
      <w:r w:rsidR="005D36EC" w:rsidRPr="007C1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зазначаються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відповідн</w:t>
      </w:r>
      <w:r w:rsidR="0012145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додатк</w:t>
      </w:r>
      <w:r w:rsidR="00121452">
        <w:rPr>
          <w:rFonts w:ascii="Times New Roman" w:hAnsi="Times New Roman" w:cs="Times New Roman"/>
          <w:sz w:val="28"/>
          <w:szCs w:val="28"/>
          <w:lang w:val="ru-RU"/>
        </w:rPr>
        <w:t>ах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конкретизується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121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145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1452" w:rsidRPr="00121452">
        <w:rPr>
          <w:rFonts w:ascii="Times New Roman" w:hAnsi="Times New Roman" w:cs="Times New Roman"/>
          <w:sz w:val="28"/>
          <w:szCs w:val="28"/>
          <w:lang w:val="ru-RU"/>
        </w:rPr>
        <w:t>технічни</w:t>
      </w:r>
      <w:r w:rsidR="00121452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121452" w:rsidRPr="0012145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  <w:r w:rsidR="0012145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121452" w:rsidRPr="00121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1452" w:rsidRPr="00121452">
        <w:rPr>
          <w:rFonts w:ascii="Times New Roman" w:hAnsi="Times New Roman" w:cs="Times New Roman"/>
          <w:sz w:val="28"/>
          <w:szCs w:val="28"/>
          <w:lang w:val="ru-RU"/>
        </w:rPr>
        <w:t>комплектаці</w:t>
      </w:r>
      <w:r w:rsidR="00121452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121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1452">
        <w:rPr>
          <w:rFonts w:ascii="Times New Roman" w:hAnsi="Times New Roman" w:cs="Times New Roman"/>
          <w:sz w:val="28"/>
          <w:szCs w:val="28"/>
          <w:lang w:val="ru-RU"/>
        </w:rPr>
        <w:t>легков</w:t>
      </w:r>
      <w:r w:rsidR="00C52663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C52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663">
        <w:rPr>
          <w:rFonts w:ascii="Times New Roman" w:hAnsi="Times New Roman" w:cs="Times New Roman"/>
          <w:sz w:val="28"/>
          <w:szCs w:val="28"/>
          <w:lang w:val="ru-RU"/>
        </w:rPr>
        <w:t>автомобілів</w:t>
      </w:r>
      <w:proofErr w:type="spellEnd"/>
      <w:r w:rsidR="0052756F" w:rsidRPr="005275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207" w:rsidRPr="00FE5358" w:rsidRDefault="007B5207" w:rsidP="00733AAA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207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7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очікуваної вартості предмета закупівлі</w:t>
      </w:r>
      <w:r w:rsidRPr="007B5207">
        <w:rPr>
          <w:rFonts w:ascii="Times New Roman" w:hAnsi="Times New Roman" w:cs="Times New Roman"/>
          <w:b/>
          <w:sz w:val="28"/>
          <w:szCs w:val="28"/>
        </w:rPr>
        <w:t>:</w:t>
      </w:r>
      <w:r w:rsidRPr="007B5207">
        <w:rPr>
          <w:rFonts w:ascii="Times New Roman" w:hAnsi="Times New Roman" w:cs="Times New Roman"/>
          <w:sz w:val="28"/>
          <w:szCs w:val="28"/>
        </w:rPr>
        <w:t xml:space="preserve"> </w:t>
      </w:r>
      <w:r w:rsidR="007F5ECD">
        <w:rPr>
          <w:rFonts w:ascii="Times New Roman" w:hAnsi="Times New Roman" w:cs="Times New Roman"/>
          <w:sz w:val="28"/>
          <w:szCs w:val="28"/>
        </w:rPr>
        <w:t>Очікувана вартість</w:t>
      </w:r>
      <w:r w:rsidR="007F5ECD" w:rsidRPr="007F5ECD">
        <w:t xml:space="preserve"> </w:t>
      </w:r>
      <w:r w:rsidR="007F5ECD" w:rsidRPr="007F5ECD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733AAA">
        <w:rPr>
          <w:rFonts w:ascii="Times New Roman" w:hAnsi="Times New Roman" w:cs="Times New Roman"/>
          <w:sz w:val="28"/>
          <w:szCs w:val="28"/>
        </w:rPr>
        <w:t xml:space="preserve"> </w:t>
      </w:r>
      <w:r w:rsidR="00B332D8" w:rsidRPr="007B5207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B332D8">
        <w:rPr>
          <w:rFonts w:ascii="Times New Roman" w:hAnsi="Times New Roman" w:cs="Times New Roman"/>
          <w:sz w:val="28"/>
          <w:szCs w:val="28"/>
        </w:rPr>
        <w:t>3000000</w:t>
      </w:r>
      <w:r w:rsidR="00B332D8" w:rsidRPr="007B5207">
        <w:rPr>
          <w:rFonts w:ascii="Times New Roman" w:hAnsi="Times New Roman" w:cs="Times New Roman"/>
          <w:sz w:val="28"/>
          <w:szCs w:val="28"/>
        </w:rPr>
        <w:t>,00 грн. з урахуванням ПДВ</w:t>
      </w:r>
      <w:r w:rsidR="00B332D8" w:rsidRPr="00733AAA">
        <w:rPr>
          <w:rFonts w:ascii="Times New Roman" w:hAnsi="Times New Roman" w:cs="Times New Roman"/>
          <w:sz w:val="28"/>
          <w:szCs w:val="28"/>
        </w:rPr>
        <w:t xml:space="preserve"> </w:t>
      </w:r>
      <w:r w:rsidR="00733AAA" w:rsidRPr="00733AAA">
        <w:rPr>
          <w:rFonts w:ascii="Times New Roman" w:hAnsi="Times New Roman" w:cs="Times New Roman"/>
          <w:sz w:val="28"/>
          <w:szCs w:val="28"/>
        </w:rPr>
        <w:t>розрахована відповідно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</w:t>
      </w:r>
      <w:r w:rsidR="00733AAA">
        <w:rPr>
          <w:rFonts w:ascii="Times New Roman" w:hAnsi="Times New Roman" w:cs="Times New Roman"/>
          <w:sz w:val="28"/>
          <w:szCs w:val="28"/>
        </w:rPr>
        <w:t>»</w:t>
      </w:r>
      <w:r w:rsidR="00B332D8">
        <w:rPr>
          <w:rFonts w:ascii="Times New Roman" w:hAnsi="Times New Roman" w:cs="Times New Roman"/>
          <w:sz w:val="28"/>
          <w:szCs w:val="28"/>
        </w:rPr>
        <w:t xml:space="preserve"> та </w:t>
      </w:r>
      <w:r w:rsidR="007F5ECD">
        <w:rPr>
          <w:rFonts w:ascii="Times New Roman" w:hAnsi="Times New Roman" w:cs="Times New Roman"/>
          <w:sz w:val="28"/>
          <w:szCs w:val="28"/>
        </w:rPr>
        <w:t>сформована</w:t>
      </w:r>
      <w:r w:rsidRPr="007B5207">
        <w:rPr>
          <w:rFonts w:ascii="Times New Roman" w:hAnsi="Times New Roman" w:cs="Times New Roman"/>
          <w:sz w:val="28"/>
          <w:szCs w:val="28"/>
        </w:rPr>
        <w:t xml:space="preserve"> виходячи з </w:t>
      </w:r>
      <w:r w:rsidR="009D3647">
        <w:rPr>
          <w:rFonts w:ascii="Times New Roman" w:hAnsi="Times New Roman" w:cs="Times New Roman"/>
          <w:sz w:val="28"/>
          <w:szCs w:val="28"/>
        </w:rPr>
        <w:t>орієнтовної</w:t>
      </w:r>
      <w:r w:rsidRPr="007B5207">
        <w:rPr>
          <w:rFonts w:ascii="Times New Roman" w:hAnsi="Times New Roman" w:cs="Times New Roman"/>
          <w:sz w:val="28"/>
          <w:szCs w:val="28"/>
        </w:rPr>
        <w:t xml:space="preserve"> ціни на ринку</w:t>
      </w:r>
      <w:r w:rsidR="009D3647">
        <w:rPr>
          <w:rFonts w:ascii="Times New Roman" w:hAnsi="Times New Roman" w:cs="Times New Roman"/>
          <w:sz w:val="28"/>
          <w:szCs w:val="28"/>
        </w:rPr>
        <w:t xml:space="preserve"> легкових автомобілів</w:t>
      </w:r>
      <w:r w:rsidR="00A46833" w:rsidRPr="00A46833">
        <w:rPr>
          <w:rFonts w:ascii="Times New Roman" w:hAnsi="Times New Roman" w:cs="Times New Roman"/>
          <w:sz w:val="28"/>
          <w:szCs w:val="28"/>
        </w:rPr>
        <w:t xml:space="preserve"> </w:t>
      </w:r>
      <w:r w:rsidR="00A46833">
        <w:rPr>
          <w:rFonts w:ascii="Times New Roman" w:hAnsi="Times New Roman" w:cs="Times New Roman"/>
          <w:sz w:val="28"/>
          <w:szCs w:val="28"/>
        </w:rPr>
        <w:t>з відповідними</w:t>
      </w:r>
      <w:r w:rsidRPr="007B5207">
        <w:rPr>
          <w:rFonts w:ascii="Times New Roman" w:hAnsi="Times New Roman" w:cs="Times New Roman"/>
          <w:sz w:val="28"/>
          <w:szCs w:val="28"/>
        </w:rPr>
        <w:t xml:space="preserve"> </w:t>
      </w:r>
      <w:r w:rsidR="009D3647">
        <w:rPr>
          <w:rFonts w:ascii="Times New Roman" w:hAnsi="Times New Roman" w:cs="Times New Roman"/>
          <w:sz w:val="28"/>
          <w:szCs w:val="28"/>
        </w:rPr>
        <w:t>технічним характеристикам та комплектацією</w:t>
      </w:r>
      <w:r w:rsidR="009D3647" w:rsidRPr="00A46833">
        <w:rPr>
          <w:rFonts w:ascii="Times New Roman" w:hAnsi="Times New Roman" w:cs="Times New Roman"/>
          <w:sz w:val="28"/>
          <w:szCs w:val="28"/>
        </w:rPr>
        <w:t>.</w:t>
      </w:r>
      <w:r w:rsidR="009D3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07" w:rsidRDefault="007B5207" w:rsidP="009D3647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833" w:rsidRPr="00065F29" w:rsidRDefault="00A46833" w:rsidP="00065F2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46833" w:rsidRPr="00065F29" w:rsidSect="001214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65F29"/>
    <w:rsid w:val="0010662C"/>
    <w:rsid w:val="00121452"/>
    <w:rsid w:val="001A591F"/>
    <w:rsid w:val="00245FD5"/>
    <w:rsid w:val="002E68A4"/>
    <w:rsid w:val="0035746E"/>
    <w:rsid w:val="003B49AC"/>
    <w:rsid w:val="00512B14"/>
    <w:rsid w:val="0052756F"/>
    <w:rsid w:val="005D36EC"/>
    <w:rsid w:val="00733AAA"/>
    <w:rsid w:val="007B5207"/>
    <w:rsid w:val="007B61F6"/>
    <w:rsid w:val="007C1D68"/>
    <w:rsid w:val="007F5ECD"/>
    <w:rsid w:val="009D3647"/>
    <w:rsid w:val="00A46833"/>
    <w:rsid w:val="00B332D8"/>
    <w:rsid w:val="00B41469"/>
    <w:rsid w:val="00BE5E82"/>
    <w:rsid w:val="00C52663"/>
    <w:rsid w:val="00E01DCA"/>
    <w:rsid w:val="00E109A0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067C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Пользователь Windows</cp:lastModifiedBy>
  <cp:revision>17</cp:revision>
  <cp:lastPrinted>2021-08-06T06:53:00Z</cp:lastPrinted>
  <dcterms:created xsi:type="dcterms:W3CDTF">2021-03-05T10:15:00Z</dcterms:created>
  <dcterms:modified xsi:type="dcterms:W3CDTF">2021-08-06T07:06:00Z</dcterms:modified>
</cp:coreProperties>
</file>